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690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Туляковой </w:t>
      </w:r>
      <w:r>
        <w:rPr>
          <w:rStyle w:val="cat-UserDefinedgrp-34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01:49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>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</w:t>
      </w:r>
      <w:r>
        <w:rPr>
          <w:rFonts w:ascii="Times New Roman" w:eastAsia="Times New Roman" w:hAnsi="Times New Roman" w:cs="Times New Roman"/>
          <w:sz w:val="27"/>
          <w:szCs w:val="27"/>
        </w:rPr>
        <w:t>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933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5rplc-3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1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25.07.2025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4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4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3107250268</w:t>
      </w:r>
      <w:r>
        <w:rPr>
          <w:rFonts w:ascii="Times New Roman" w:eastAsia="Times New Roman" w:hAnsi="Times New Roman" w:cs="Times New Roman"/>
          <w:sz w:val="27"/>
          <w:szCs w:val="27"/>
        </w:rPr>
        <w:t>234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Style w:val="cat-FIOgrp-22rplc-5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5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956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OrganizationNamegrp-25rplc-15">
    <w:name w:val="cat-OrganizationName grp-2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OrganizationNamegrp-25rplc-31">
    <w:name w:val="cat-OrganizationName grp-25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UserDefinedgrp-34rplc-44">
    <w:name w:val="cat-UserDefined grp-34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5rplc-50">
    <w:name w:val="cat-Address grp-5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59B40-CC6A-4900-BB43-7B54003CCB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